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121.笨重(七九级151)VS沉重(六级85)</w:t>
      </w:r>
    </w:p>
    <w:p>
      <w:r>
        <w:t>一、同</w:t>
      </w:r>
    </w:p>
    <w:p>
      <w:r>
        <w:t>都形容东西分量重。</w:t>
      </w:r>
    </w:p>
    <w:p>
      <w:r>
        <w:t>二、不同</w:t>
      </w:r>
    </w:p>
    <w:p>
      <w:r>
        <w:t>笨重：外表又大又笨、动作不灵活，做事费劲</w:t>
      </w:r>
    </w:p>
    <w:p>
      <w:r>
        <w:t>沉重：分量重得往下坠，或是心里的感受重，让人感觉被压着、喘不过气。</w:t>
      </w:r>
    </w:p>
    <w:p>
      <w:r>
        <w:t>三、例句</w:t>
      </w:r>
    </w:p>
    <w:p>
      <w:r>
        <w:t>1.大象的身体很笨重，动作不够灵活。</w:t>
      </w:r>
    </w:p>
    <w:p>
      <w:r>
        <w:t>2.他背着沉重的书包，慢慢走回了家。</w:t>
      </w:r>
    </w:p>
    <w:p>
      <w:r>
        <w:t>答案：1.笨重2.沉重</w:t>
      </w:r>
    </w:p>
    <w:p>
      <w:r>
        <w:t>122.崩溃(七九级152)VS解体(七九级2127)</w:t>
      </w:r>
    </w:p>
    <w:p>
      <w:r>
        <w:t>一、同</w:t>
      </w:r>
    </w:p>
    <w:p>
      <w:r>
        <w:t>都指事物被破坏，没法保持原本样子。</w:t>
      </w:r>
    </w:p>
    <w:p>
      <w:r>
        <w:t>二、不同</w:t>
      </w:r>
    </w:p>
    <w:p>
      <w:r>
        <w:t>崩溃：是东西突然失控、撑不住了。</w:t>
      </w:r>
    </w:p>
    <w:p>
      <w:r>
        <w:t>解体：是东西从整体分裂成各个部分。</w:t>
      </w:r>
    </w:p>
    <w:p>
      <w:r>
        <w:t>三、例句</w:t>
      </w:r>
    </w:p>
    <w:p>
      <w:r>
        <w:t>系统突然崩溃，所有数据都无法查看。</w:t>
      </w:r>
    </w:p>
    <w:p>
      <w:r>
        <w:t>这家公司经营不善，内部组织逐渐解体。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